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Almighty Yet Considerate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Protect    </w:t>
      </w:r>
      <w:r>
        <w:t xml:space="preserve">   Pharaoh    </w:t>
      </w:r>
      <w:r>
        <w:t xml:space="preserve">   Safe    </w:t>
      </w:r>
      <w:r>
        <w:t xml:space="preserve">   Leader    </w:t>
      </w:r>
      <w:r>
        <w:t xml:space="preserve">   Miracles    </w:t>
      </w:r>
      <w:r>
        <w:t xml:space="preserve">   Pray    </w:t>
      </w:r>
      <w:r>
        <w:t xml:space="preserve">   Young    </w:t>
      </w:r>
      <w:r>
        <w:t xml:space="preserve">   Respect    </w:t>
      </w:r>
      <w:r>
        <w:t xml:space="preserve">   Obedient    </w:t>
      </w:r>
      <w:r>
        <w:t xml:space="preserve">   Eli    </w:t>
      </w:r>
      <w:r>
        <w:t xml:space="preserve">   Law    </w:t>
      </w:r>
      <w:r>
        <w:t xml:space="preserve">   RedSea    </w:t>
      </w:r>
      <w:r>
        <w:t xml:space="preserve">   Israel    </w:t>
      </w:r>
      <w:r>
        <w:t xml:space="preserve">   Egypt    </w:t>
      </w:r>
      <w:r>
        <w:t xml:space="preserve">   Samuel    </w:t>
      </w:r>
      <w:r>
        <w:t xml:space="preserve">   Moses    </w:t>
      </w:r>
      <w:r>
        <w:t xml:space="preserve">   Jehovah    </w:t>
      </w:r>
      <w:r>
        <w:t xml:space="preserve">   Considerate    </w:t>
      </w:r>
      <w:r>
        <w:t xml:space="preserve">   Almighty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Almighty Yet Considerate</dc:title>
  <dcterms:created xsi:type="dcterms:W3CDTF">2021-10-11T01:01:07Z</dcterms:created>
  <dcterms:modified xsi:type="dcterms:W3CDTF">2021-10-11T01:01:07Z</dcterms:modified>
</cp:coreProperties>
</file>