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Almost Autaumn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Einar    </w:t>
      </w:r>
      <w:r>
        <w:t xml:space="preserve">   facility    </w:t>
      </w:r>
      <w:r>
        <w:t xml:space="preserve">   inquisitive    </w:t>
      </w:r>
      <w:r>
        <w:t xml:space="preserve">   prior    </w:t>
      </w:r>
      <w:r>
        <w:t xml:space="preserve">   incessant    </w:t>
      </w:r>
      <w:r>
        <w:t xml:space="preserve">   dwindling    </w:t>
      </w:r>
      <w:r>
        <w:t xml:space="preserve">   furrows    </w:t>
      </w:r>
      <w:r>
        <w:t xml:space="preserve">   impenetrable    </w:t>
      </w:r>
      <w:r>
        <w:t xml:space="preserve">   tenement    </w:t>
      </w:r>
      <w:r>
        <w:t xml:space="preserve">   rupture    </w:t>
      </w:r>
      <w:r>
        <w:t xml:space="preserve">   rummages    </w:t>
      </w:r>
      <w:r>
        <w:t xml:space="preserve">   foreign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Almost Autaumn wordsearch </dc:title>
  <dcterms:created xsi:type="dcterms:W3CDTF">2021-10-11T01:01:14Z</dcterms:created>
  <dcterms:modified xsi:type="dcterms:W3CDTF">2021-10-11T01:01:14Z</dcterms:modified>
</cp:coreProperties>
</file>