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Almost Home Crossword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class Joonie made up for adults to take. It's her version of  Parent Education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last name of Sugar's selfish father who won't stop gambling and drinking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author's last name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rude dog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main character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Sugar's inspirational grandfather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Sugar is amazingly skilled at writing these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Sugar's passionate mother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The author's first name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The last name of Sugar's sixth grade teacher who encouraged her to write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Sugar's adorable dog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The state Sugar came from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The last name of Sugar's first seventh grade teacher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A nice lady who gives Sugar and Shush a place to stay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last name of Sugar's second seventh grade teacher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main character's last name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mean girl from when Sugar was in sixth grade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last name of an old man who lives close by to Sugar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weird but friendly girl Sugar meets in Chicago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Joonie's super duper fat cat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Sugar, Shush, and Reba have become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Another dog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nice man who gives Sugar and Shush a place to stay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Sugar's sixth grade teacher's assistant; a rubber chicken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the Wise One Of Ziddo (AKA Joonie)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The state Sugar moves to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A wise old dog</w:t>
            </w:r>
          </w:p>
        </w:tc>
      </w:tr>
    </w:tbl>
    <w:p>
      <w:pPr>
        <w:pStyle w:val="WordBankLarge"/>
      </w:pPr>
      <w:r>
        <w:t xml:space="preserve">   Sugar    </w:t>
      </w:r>
      <w:r>
        <w:t xml:space="preserve">   Reba    </w:t>
      </w:r>
      <w:r>
        <w:t xml:space="preserve">   Leeland    </w:t>
      </w:r>
      <w:r>
        <w:t xml:space="preserve">   Cole    </w:t>
      </w:r>
      <w:r>
        <w:t xml:space="preserve">   King Cole    </w:t>
      </w:r>
      <w:r>
        <w:t xml:space="preserve">   Bennett    </w:t>
      </w:r>
      <w:r>
        <w:t xml:space="preserve">   Claus    </w:t>
      </w:r>
      <w:r>
        <w:t xml:space="preserve">   Nord    </w:t>
      </w:r>
      <w:r>
        <w:t xml:space="preserve">   Mariah    </w:t>
      </w:r>
      <w:r>
        <w:t xml:space="preserve">   Harper    </w:t>
      </w:r>
      <w:r>
        <w:t xml:space="preserve">   Lexie    </w:t>
      </w:r>
      <w:r>
        <w:t xml:space="preserve">   Mac    </w:t>
      </w:r>
      <w:r>
        <w:t xml:space="preserve">   Joonie    </w:t>
      </w:r>
      <w:r>
        <w:t xml:space="preserve">   WOOZ    </w:t>
      </w:r>
      <w:r>
        <w:t xml:space="preserve">   Ziddo    </w:t>
      </w:r>
      <w:r>
        <w:t xml:space="preserve">   Shush    </w:t>
      </w:r>
      <w:r>
        <w:t xml:space="preserve">   Butterbutt    </w:t>
      </w:r>
      <w:r>
        <w:t xml:space="preserve">   Puffypoo    </w:t>
      </w:r>
      <w:r>
        <w:t xml:space="preserve">   Greg    </w:t>
      </w:r>
      <w:r>
        <w:t xml:space="preserve">   Merlin    </w:t>
      </w:r>
      <w:r>
        <w:t xml:space="preserve">   Cockburn    </w:t>
      </w:r>
      <w:r>
        <w:t xml:space="preserve">   Bauer    </w:t>
      </w:r>
      <w:r>
        <w:t xml:space="preserve">   Joan    </w:t>
      </w:r>
      <w:r>
        <w:t xml:space="preserve">   Illinois    </w:t>
      </w:r>
      <w:r>
        <w:t xml:space="preserve">   Montana    </w:t>
      </w:r>
      <w:r>
        <w:t xml:space="preserve">   poems    </w:t>
      </w:r>
      <w:r>
        <w:t xml:space="preserve">   homeless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Almost Home Crossword Puzzle</dc:title>
  <dcterms:created xsi:type="dcterms:W3CDTF">2021-10-11T01:00:50Z</dcterms:created>
  <dcterms:modified xsi:type="dcterms:W3CDTF">2021-10-11T01:00:50Z</dcterms:modified>
</cp:coreProperties>
</file>