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"Almost Identical" By Lin Oliver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SF Two    </w:t>
      </w:r>
      <w:r>
        <w:t xml:space="preserve">   Sidters    </w:t>
      </w:r>
      <w:r>
        <w:t xml:space="preserve">   Best Friends    </w:t>
      </w:r>
      <w:r>
        <w:t xml:space="preserve">   Popular    </w:t>
      </w:r>
      <w:r>
        <w:t xml:space="preserve">   Weird    </w:t>
      </w:r>
      <w:r>
        <w:t xml:space="preserve">   Different    </w:t>
      </w:r>
      <w:r>
        <w:t xml:space="preserve">   Twins    </w:t>
      </w:r>
      <w:r>
        <w:t xml:space="preserve">   GoGo    </w:t>
      </w:r>
      <w:r>
        <w:t xml:space="preserve">   Almost Identical    </w:t>
      </w:r>
      <w:r>
        <w:t xml:space="preserve">   Charlie    </w:t>
      </w:r>
      <w:r>
        <w:t xml:space="preserve">   Sammy    </w:t>
      </w:r>
      <w:r>
        <w:t xml:space="preserve">   Truth Tellers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"Almost Identical" By Lin Oliver</dc:title>
  <dcterms:created xsi:type="dcterms:W3CDTF">2021-10-10T23:50:10Z</dcterms:created>
  <dcterms:modified xsi:type="dcterms:W3CDTF">2021-10-10T23:50:10Z</dcterms:modified>
</cp:coreProperties>
</file>