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Almost, Maine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teaches Adult Ed art at nights at the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Gayle tells Lendall they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Sandrine is getting married; also when Dave &amp; Rhonda are calling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planet that Phil wishes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East’s first name was supposed to be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doesn't like the way Shelly smells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Deena's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the roadkill animals Rhonda guesses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Brand of Dave's snowmobile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name of the waitress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Steve's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Jimmy's beloved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Ginette likes being _____ to Pete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Marvalyn's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Almost is actually Township Thirteen, _____ Seven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Phil's 'star' is right above this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Jimmy's parents retired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Shelly &amp; Deena's supper spot; also where Rhonde &amp; Dave had beans &amp; franks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told Gayle that Lendall obviously doesn't love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Occupation of Sandrine's fiance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East’s land was this kind of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to see Dave’s 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special day is it for Marci &amp; Phil?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Hope traveled one hundred &amp; sixty _____ miles from Bangor to Almost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 Today’s Moose Paddy Special is _____ free if you’re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who taught Pete about the stars; also who Lendall gets advice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Lendall says getting Gayle a ring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Steve has hereditary _______ neuropathy type four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Almost, Maine</dc:title>
  <dcterms:created xsi:type="dcterms:W3CDTF">2021-10-11T01:00:55Z</dcterms:created>
  <dcterms:modified xsi:type="dcterms:W3CDTF">2021-10-11T01:00:55Z</dcterms:modified>
</cp:coreProperties>
</file>