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Almost Perfect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denial    </w:t>
      </w:r>
      <w:r>
        <w:t xml:space="preserve">   shame    </w:t>
      </w:r>
      <w:r>
        <w:t xml:space="preserve">   repetitive    </w:t>
      </w:r>
      <w:r>
        <w:t xml:space="preserve">   Abuse    </w:t>
      </w:r>
      <w:r>
        <w:t xml:space="preserve">   Breakup    </w:t>
      </w:r>
      <w:r>
        <w:t xml:space="preserve">   heart to heart    </w:t>
      </w:r>
      <w:r>
        <w:t xml:space="preserve">   Honesty    </w:t>
      </w:r>
      <w:r>
        <w:t xml:space="preserve">   embarrassment    </w:t>
      </w:r>
      <w:r>
        <w:t xml:space="preserve">   New girl    </w:t>
      </w:r>
      <w:r>
        <w:t xml:space="preserve">   High school    </w:t>
      </w:r>
      <w:r>
        <w:t xml:space="preserve">   secret    </w:t>
      </w:r>
      <w:r>
        <w:t xml:space="preserve">   Letter    </w:t>
      </w:r>
      <w:r>
        <w:t xml:space="preserve">   Tammi    </w:t>
      </w:r>
      <w:r>
        <w:t xml:space="preserve">   Judgement    </w:t>
      </w:r>
      <w:r>
        <w:t xml:space="preserve">   Missouri    </w:t>
      </w:r>
      <w:r>
        <w:t xml:space="preserve">   Track    </w:t>
      </w:r>
      <w:r>
        <w:t xml:space="preserve">   Relationship    </w:t>
      </w:r>
      <w:r>
        <w:t xml:space="preserve">   Laura    </w:t>
      </w:r>
      <w:r>
        <w:t xml:space="preserve">   Brenda    </w:t>
      </w:r>
      <w:r>
        <w:t xml:space="preserve">   Friendship    </w:t>
      </w:r>
      <w:r>
        <w:t xml:space="preserve">   Sage    </w:t>
      </w:r>
      <w:r>
        <w:t xml:space="preserve">   Mr.Hendricks    </w:t>
      </w:r>
      <w:r>
        <w:t xml:space="preserve">   Logan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Almost Perfect Book</dc:title>
  <dcterms:created xsi:type="dcterms:W3CDTF">2021-10-11T01:00:53Z</dcterms:created>
  <dcterms:modified xsi:type="dcterms:W3CDTF">2021-10-11T01:00:53Z</dcterms:modified>
</cp:coreProperties>
</file>