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Aloha!!!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islands    </w:t>
      </w:r>
      <w:r>
        <w:t xml:space="preserve">   shark    </w:t>
      </w:r>
      <w:r>
        <w:t xml:space="preserve">   malama    </w:t>
      </w:r>
      <w:r>
        <w:t xml:space="preserve">   honu    </w:t>
      </w:r>
      <w:r>
        <w:t xml:space="preserve">   mahalo    </w:t>
      </w:r>
      <w:r>
        <w:t xml:space="preserve">   wikiwiki    </w:t>
      </w:r>
      <w:r>
        <w:t xml:space="preserve">   tutu    </w:t>
      </w:r>
      <w:r>
        <w:t xml:space="preserve">   pupu    </w:t>
      </w:r>
      <w:r>
        <w:t xml:space="preserve">   malihini    </w:t>
      </w:r>
      <w:r>
        <w:t xml:space="preserve">   ono    </w:t>
      </w:r>
      <w:r>
        <w:t xml:space="preserve">   tropical fruit    </w:t>
      </w:r>
      <w:r>
        <w:t xml:space="preserve">   kapu    </w:t>
      </w:r>
      <w:r>
        <w:t xml:space="preserve">   tiki bar    </w:t>
      </w:r>
      <w:r>
        <w:t xml:space="preserve">   moana    </w:t>
      </w:r>
      <w:r>
        <w:t xml:space="preserve">   hula dancer    </w:t>
      </w:r>
      <w:r>
        <w:t xml:space="preserve">   bikini    </w:t>
      </w:r>
      <w:r>
        <w:t xml:space="preserve">   jellyfish    </w:t>
      </w:r>
      <w:r>
        <w:t xml:space="preserve">   hana    </w:t>
      </w:r>
      <w:r>
        <w:t xml:space="preserve">   sea urchin    </w:t>
      </w:r>
      <w:r>
        <w:t xml:space="preserve">   sea shell    </w:t>
      </w:r>
      <w:r>
        <w:t xml:space="preserve">   waves    </w:t>
      </w:r>
      <w:r>
        <w:t xml:space="preserve">   surfer    </w:t>
      </w:r>
      <w:r>
        <w:t xml:space="preserve">   hawaii    </w:t>
      </w:r>
      <w:r>
        <w:t xml:space="preserve">   maui    </w:t>
      </w:r>
      <w:r>
        <w:t xml:space="preserve">   kahuna    </w:t>
      </w:r>
      <w:r>
        <w:t xml:space="preserve">   aloha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Aloha!!!</dc:title>
  <dcterms:created xsi:type="dcterms:W3CDTF">2021-10-11T01:00:43Z</dcterms:created>
  <dcterms:modified xsi:type="dcterms:W3CDTF">2021-10-11T01:00:43Z</dcterms:modified>
</cp:coreProperties>
</file>