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Aloha Kids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relax    </w:t>
      </w:r>
      <w:r>
        <w:t xml:space="preserve">   chill    </w:t>
      </w:r>
      <w:r>
        <w:t xml:space="preserve">   surf    </w:t>
      </w:r>
      <w:r>
        <w:t xml:space="preserve">   tide    </w:t>
      </w:r>
      <w:r>
        <w:t xml:space="preserve">   waves    </w:t>
      </w:r>
      <w:r>
        <w:t xml:space="preserve">   sea    </w:t>
      </w:r>
      <w:r>
        <w:t xml:space="preserve">   water    </w:t>
      </w:r>
      <w:r>
        <w:t xml:space="preserve">   sand    </w:t>
      </w:r>
      <w:r>
        <w:t xml:space="preserve">   play    </w:t>
      </w:r>
      <w:r>
        <w:t xml:space="preserve">   fun    </w:t>
      </w:r>
      <w:r>
        <w:t xml:space="preserve">   beach    </w:t>
      </w:r>
      <w:r>
        <w:t xml:space="preserve">   kids    </w:t>
      </w:r>
      <w:r>
        <w:t xml:space="preserve">   aloha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Aloha Kids</dc:title>
  <dcterms:created xsi:type="dcterms:W3CDTF">2021-10-11T01:00:06Z</dcterms:created>
  <dcterms:modified xsi:type="dcterms:W3CDTF">2021-10-11T01:00:06Z</dcterms:modified>
</cp:coreProperties>
</file>