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Aloha!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Waves    </w:t>
      </w:r>
      <w:r>
        <w:t xml:space="preserve">   Palm tree    </w:t>
      </w:r>
      <w:r>
        <w:t xml:space="preserve">   Island    </w:t>
      </w:r>
      <w:r>
        <w:t xml:space="preserve">   Sun    </w:t>
      </w:r>
      <w:r>
        <w:t xml:space="preserve">   Lei    </w:t>
      </w:r>
      <w:r>
        <w:t xml:space="preserve">   Tiki    </w:t>
      </w:r>
      <w:r>
        <w:t xml:space="preserve">   Pineapple    </w:t>
      </w:r>
      <w:r>
        <w:t xml:space="preserve">   Luau    </w:t>
      </w:r>
      <w:r>
        <w:t xml:space="preserve">   Hawaii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Aloha!</dc:title>
  <dcterms:created xsi:type="dcterms:W3CDTF">2021-10-11T01:00:58Z</dcterms:created>
  <dcterms:modified xsi:type="dcterms:W3CDTF">2021-10-11T01:00:58Z</dcterms:modified>
</cp:coreProperties>
</file>