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Aloha-ha-ha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beach    </w:t>
      </w:r>
      <w:r>
        <w:t xml:space="preserve">   Donald    </w:t>
      </w:r>
      <w:r>
        <w:t xml:space="preserve">   junie    </w:t>
      </w:r>
      <w:r>
        <w:t xml:space="preserve">   first grade    </w:t>
      </w:r>
      <w:r>
        <w:t xml:space="preserve">   Hawaii    </w:t>
      </w:r>
      <w:r>
        <w:t xml:space="preserve">   mrscary    </w:t>
      </w:r>
      <w:r>
        <w:t xml:space="preserve">   vacation    </w:t>
      </w:r>
      <w:r>
        <w:t xml:space="preserve">   squeezer    </w:t>
      </w:r>
      <w:r>
        <w:t xml:space="preserve">   delores    </w:t>
      </w:r>
      <w:r>
        <w:t xml:space="preserve">   philip    </w:t>
      </w:r>
      <w:r>
        <w:t xml:space="preserve">   hula girl    </w:t>
      </w:r>
      <w:r>
        <w:t xml:space="preserve">   aloha    </w:t>
      </w:r>
      <w:r>
        <w:t xml:space="preserve">   daddy    </w:t>
      </w:r>
      <w:r>
        <w:t xml:space="preserve">   mommy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Aloha-ha-ha</dc:title>
  <dcterms:created xsi:type="dcterms:W3CDTF">2021-10-11T01:01:17Z</dcterms:created>
  <dcterms:modified xsi:type="dcterms:W3CDTF">2021-10-11T01:01:17Z</dcterms:modified>
</cp:coreProperties>
</file>