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Alolan Pokemon Quiz</w:t>
      </w:r>
    </w:p>
    <w:p>
      <w:pPr>
        <w:pStyle w:val="Questions"/>
      </w:pPr>
      <w:r>
        <w:t xml:space="preserve">1. NBCAEMIAROLB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KCHUPAI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LANLOA TWEMOH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NAAOLL APNIRES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AGOESOLL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AULANL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OCGOMS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OOCSEMM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EITTLN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TORLWE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POLOIPP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AANLLO AATTTRA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EAEATNRS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UATP KOOK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UTPA BUUL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UPTA NFII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APUT EELL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SWHDMROAA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TOOMR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TTCORAAR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Alolan Pokemon Quiz</dc:title>
  <dcterms:created xsi:type="dcterms:W3CDTF">2021-10-11T01:01:42Z</dcterms:created>
  <dcterms:modified xsi:type="dcterms:W3CDTF">2021-10-11T01:01:42Z</dcterms:modified>
</cp:coreProperties>
</file>