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Alondra's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resident    </w:t>
      </w:r>
      <w:r>
        <w:t xml:space="preserve">   definition    </w:t>
      </w:r>
      <w:r>
        <w:t xml:space="preserve">   divinity    </w:t>
      </w:r>
      <w:r>
        <w:t xml:space="preserve">   serenity    </w:t>
      </w:r>
      <w:r>
        <w:t xml:space="preserve">   define    </w:t>
      </w:r>
      <w:r>
        <w:t xml:space="preserve">   invitation    </w:t>
      </w:r>
      <w:r>
        <w:t xml:space="preserve">   admiration    </w:t>
      </w:r>
      <w:r>
        <w:t xml:space="preserve">   compete    </w:t>
      </w:r>
      <w:r>
        <w:t xml:space="preserve">   custody    </w:t>
      </w:r>
      <w:r>
        <w:t xml:space="preserve">   conspiracy    </w:t>
      </w:r>
      <w:r>
        <w:t xml:space="preserve">   divine    </w:t>
      </w:r>
      <w:r>
        <w:t xml:space="preserve">   serene    </w:t>
      </w:r>
      <w:r>
        <w:t xml:space="preserve">   competition    </w:t>
      </w:r>
      <w:r>
        <w:t xml:space="preserve">   custodian    </w:t>
      </w:r>
      <w:r>
        <w:t xml:space="preserve">   composition    </w:t>
      </w:r>
      <w:r>
        <w:t xml:space="preserve">   admire    </w:t>
      </w:r>
      <w:r>
        <w:t xml:space="preserve">   conspire    </w:t>
      </w:r>
      <w:r>
        <w:t xml:space="preserve">   volcanic    </w:t>
      </w:r>
      <w:r>
        <w:t xml:space="preserve">   compose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Alondra's spelling</dc:title>
  <dcterms:created xsi:type="dcterms:W3CDTF">2021-10-11T01:01:19Z</dcterms:created>
  <dcterms:modified xsi:type="dcterms:W3CDTF">2021-10-11T01:01:19Z</dcterms:modified>
</cp:coreProperties>
</file>