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confused,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Eating your own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exaggeration of 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getting lost or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Think of the joker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raiding, entering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small things do when running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describing Superman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frightful 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filled with ghost and ghouls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suggestion of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Copying, miming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Alone</dc:title>
  <dcterms:created xsi:type="dcterms:W3CDTF">2021-10-11T01:01:12Z</dcterms:created>
  <dcterms:modified xsi:type="dcterms:W3CDTF">2021-10-11T01:01:12Z</dcterms:modified>
</cp:coreProperties>
</file>