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Alone By Edgar Allen Poe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autumn    </w:t>
      </w:r>
      <w:r>
        <w:t xml:space="preserve">   binds    </w:t>
      </w:r>
      <w:r>
        <w:t xml:space="preserve">   cloud    </w:t>
      </w:r>
      <w:r>
        <w:t xml:space="preserve">   demon    </w:t>
      </w:r>
      <w:r>
        <w:t xml:space="preserve">   flying    </w:t>
      </w:r>
      <w:r>
        <w:t xml:space="preserve">   fountain    </w:t>
      </w:r>
      <w:r>
        <w:t xml:space="preserve">   gold    </w:t>
      </w:r>
      <w:r>
        <w:t xml:space="preserve">   heaven    </w:t>
      </w:r>
      <w:r>
        <w:t xml:space="preserve">   lightening    </w:t>
      </w:r>
      <w:r>
        <w:t xml:space="preserve">   mountain    </w:t>
      </w:r>
      <w:r>
        <w:t xml:space="preserve">   mystery    </w:t>
      </w:r>
      <w:r>
        <w:t xml:space="preserve">   storm    </w:t>
      </w:r>
      <w:r>
        <w:t xml:space="preserve">   sun    </w:t>
      </w:r>
      <w:r>
        <w:t xml:space="preserve">   thunder    </w:t>
      </w:r>
      <w:r>
        <w:t xml:space="preserve">   torrent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Alone By Edgar Allen Poe</dc:title>
  <dcterms:created xsi:type="dcterms:W3CDTF">2021-10-11T01:01:28Z</dcterms:created>
  <dcterms:modified xsi:type="dcterms:W3CDTF">2021-10-11T01:01:28Z</dcterms:modified>
</cp:coreProperties>
</file>