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Alone at Ninety Foot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age of Pamela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Lynn creek and canyon?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Ninety Foot is this natural pool that runs through witch creek and canyon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carracter of the book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Pamela has a hard time with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feeling you get when your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steep rock face, especially at the edge of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did Pamelas sister die at only 2 years of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major theme of this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Author of this novel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Pamela's mom jump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name of the boy at school Pamela thinks is "HOT"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Pamela's school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Pamela's father's new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name of the boy that Joanne suddenly got this thing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pool of water at the bottom of the cliff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was pamela mom's life ended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Alone at Ninety Foot</dc:title>
  <dcterms:created xsi:type="dcterms:W3CDTF">2021-10-11T01:00:11Z</dcterms:created>
  <dcterms:modified xsi:type="dcterms:W3CDTF">2021-10-11T01:00:11Z</dcterms:modified>
</cp:coreProperties>
</file>