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Along For The Ride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Best Selling    </w:t>
      </w:r>
      <w:r>
        <w:t xml:space="preserve">   Clementines    </w:t>
      </w:r>
      <w:r>
        <w:t xml:space="preserve">   College    </w:t>
      </w:r>
      <w:r>
        <w:t xml:space="preserve">   Dessen    </w:t>
      </w:r>
      <w:r>
        <w:t xml:space="preserve">   Heidi    </w:t>
      </w:r>
      <w:r>
        <w:t xml:space="preserve">   Hollis    </w:t>
      </w:r>
      <w:r>
        <w:t xml:space="preserve">   Problems    </w:t>
      </w:r>
      <w:r>
        <w:t xml:space="preserve">   Rude    </w:t>
      </w:r>
      <w:r>
        <w:t xml:space="preserve">   Sarah    </w:t>
      </w:r>
      <w:r>
        <w:t xml:space="preserve">   Shakespeare    </w:t>
      </w:r>
      <w:r>
        <w:t xml:space="preserve">   thisbe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Along For The Ride </dc:title>
  <dcterms:created xsi:type="dcterms:W3CDTF">2021-10-11T01:00:46Z</dcterms:created>
  <dcterms:modified xsi:type="dcterms:W3CDTF">2021-10-11T01:00:46Z</dcterms:modified>
</cp:coreProperties>
</file>