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Along Paul's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AREOPAGUS    </w:t>
      </w:r>
      <w:r>
        <w:t xml:space="preserve">   ATHENS    </w:t>
      </w:r>
      <w:r>
        <w:t xml:space="preserve">   BIBLE    </w:t>
      </w:r>
      <w:r>
        <w:t xml:space="preserve">   CHURCH    </w:t>
      </w:r>
      <w:r>
        <w:t xml:space="preserve">   GOD    </w:t>
      </w:r>
      <w:r>
        <w:t xml:space="preserve">   JESUS    </w:t>
      </w:r>
      <w:r>
        <w:t xml:space="preserve">   JEWS    </w:t>
      </w:r>
      <w:r>
        <w:t xml:space="preserve">   LORD    </w:t>
      </w:r>
      <w:r>
        <w:t xml:space="preserve">   PAUL    </w:t>
      </w:r>
      <w:r>
        <w:t xml:space="preserve">   PREACH    </w:t>
      </w:r>
      <w:r>
        <w:t xml:space="preserve">   RESURRECTION    </w:t>
      </w:r>
      <w:r>
        <w:t xml:space="preserve">   SUNDAY    </w:t>
      </w:r>
      <w:r>
        <w:t xml:space="preserve">   TEACHER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Along Paul's Journey</dc:title>
  <dcterms:created xsi:type="dcterms:W3CDTF">2021-10-11T01:01:58Z</dcterms:created>
  <dcterms:modified xsi:type="dcterms:W3CDTF">2021-10-11T01:01:58Z</dcterms:modified>
</cp:coreProperties>
</file>