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Along Way Gone - Sierra Leone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brownbrown    </w:t>
      </w:r>
      <w:r>
        <w:t xml:space="preserve">   Sierra Leone    </w:t>
      </w:r>
      <w:r>
        <w:t xml:space="preserve">   RUF    </w:t>
      </w:r>
      <w:r>
        <w:t xml:space="preserve">   War    </w:t>
      </w:r>
      <w:r>
        <w:t xml:space="preserve">   New york city    </w:t>
      </w:r>
      <w:r>
        <w:t xml:space="preserve">   Mattru Jong    </w:t>
      </w:r>
      <w:r>
        <w:t xml:space="preserve">   PTSD    </w:t>
      </w:r>
      <w:r>
        <w:t xml:space="preserve">   casualty    </w:t>
      </w:r>
      <w:r>
        <w:t xml:space="preserve">   soldier    </w:t>
      </w:r>
      <w:r>
        <w:t xml:space="preserve">   Rebels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Along Way Gone - Sierra Leone Word search</dc:title>
  <dcterms:created xsi:type="dcterms:W3CDTF">2021-10-11T01:01:52Z</dcterms:created>
  <dcterms:modified xsi:type="dcterms:W3CDTF">2021-10-11T01:01:52Z</dcterms:modified>
</cp:coreProperties>
</file>