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Along for the 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Abes Bike    </w:t>
      </w:r>
      <w:r>
        <w:t xml:space="preserve">   Adam    </w:t>
      </w:r>
      <w:r>
        <w:t xml:space="preserve">   All Nighter    </w:t>
      </w:r>
      <w:r>
        <w:t xml:space="preserve">   Auden    </w:t>
      </w:r>
      <w:r>
        <w:t xml:space="preserve">   Beach    </w:t>
      </w:r>
      <w:r>
        <w:t xml:space="preserve">   Beach Bash    </w:t>
      </w:r>
      <w:r>
        <w:t xml:space="preserve">   Bowling Alley    </w:t>
      </w:r>
      <w:r>
        <w:t xml:space="preserve">   Clementines    </w:t>
      </w:r>
      <w:r>
        <w:t xml:space="preserve">   Coffee    </w:t>
      </w:r>
      <w:r>
        <w:t xml:space="preserve">   Colby Bay    </w:t>
      </w:r>
      <w:r>
        <w:t xml:space="preserve">   College    </w:t>
      </w:r>
      <w:r>
        <w:t xml:space="preserve">   Crushes    </w:t>
      </w:r>
      <w:r>
        <w:t xml:space="preserve">   Divorce    </w:t>
      </w:r>
      <w:r>
        <w:t xml:space="preserve">   Eli    </w:t>
      </w:r>
      <w:r>
        <w:t xml:space="preserve">   Esther    </w:t>
      </w:r>
      <w:r>
        <w:t xml:space="preserve">   Friendships    </w:t>
      </w:r>
      <w:r>
        <w:t xml:space="preserve">   Gas Gro    </w:t>
      </w:r>
      <w:r>
        <w:t xml:space="preserve">   Gossip    </w:t>
      </w:r>
      <w:r>
        <w:t xml:space="preserve">   Heidi    </w:t>
      </w:r>
      <w:r>
        <w:t xml:space="preserve">   Hollis    </w:t>
      </w:r>
      <w:r>
        <w:t xml:space="preserve">   Jason    </w:t>
      </w:r>
      <w:r>
        <w:t xml:space="preserve">   Jump Park    </w:t>
      </w:r>
      <w:r>
        <w:t xml:space="preserve">   Last Chance Cafe    </w:t>
      </w:r>
      <w:r>
        <w:t xml:space="preserve">   Laura    </w:t>
      </w:r>
      <w:r>
        <w:t xml:space="preserve">   Leah    </w:t>
      </w:r>
      <w:r>
        <w:t xml:space="preserve">   Leaning to ride a bike    </w:t>
      </w:r>
      <w:r>
        <w:t xml:space="preserve">   Maggie    </w:t>
      </w:r>
      <w:r>
        <w:t xml:space="preserve">   Payroll    </w:t>
      </w:r>
      <w:r>
        <w:t xml:space="preserve">   Summer Fun    </w:t>
      </w:r>
      <w:r>
        <w:t xml:space="preserve">   The Bike Shop    </w:t>
      </w:r>
      <w:r>
        <w:t xml:space="preserve">   The Washroom    </w:t>
      </w:r>
      <w:r>
        <w:t xml:space="preserve">   Thisbe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Along for the Ride</dc:title>
  <dcterms:created xsi:type="dcterms:W3CDTF">2021-10-11T01:01:02Z</dcterms:created>
  <dcterms:modified xsi:type="dcterms:W3CDTF">2021-10-11T01:01:02Z</dcterms:modified>
</cp:coreProperties>
</file>