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Along for the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Hedie's small boutique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job does Auden's dad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Auden is 18 and never learned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Auden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place to grab snacks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Auden's baby sister name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Auden always had this to drink no matter what time it was.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Auden spent late nights doing quests because she missed out on her childhood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university is Auden going to go to after summer?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Eli's best friends name the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place called that Auden's dad lives 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restaurants name that had the best onion rings in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Hollis come home?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frame say on it that Hollis gave Auden?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became Auden's first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condition does Auden have that causes her not to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event took place at Wallace and Adams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Eli do before Abe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club did Eli and Auden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does Auden's middle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Along for the ride</dc:title>
  <dcterms:created xsi:type="dcterms:W3CDTF">2021-10-11T01:00:32Z</dcterms:created>
  <dcterms:modified xsi:type="dcterms:W3CDTF">2021-10-11T01:00:32Z</dcterms:modified>
</cp:coreProperties>
</file>