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Along the Wide and Lonesome Prarie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family with 5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name of Aunt June’s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Hattie’s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Aunt June’s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last name of the thief on the trail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last name the big lady who has a crippled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name of Aunt June's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Hattie’s nickname for her brother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Hattie's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steamboat Hattie rode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Hattie's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brothers Hattie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Pepper’s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who died from hemlock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Hattie’s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Hattie's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Aunt June’s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Hattie’s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plant that almost killed Wade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Hattie’s friend back in Missoura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Along the Wide and Lonesome Prarie</dc:title>
  <dcterms:created xsi:type="dcterms:W3CDTF">2021-10-11T01:00:43Z</dcterms:created>
  <dcterms:modified xsi:type="dcterms:W3CDTF">2021-10-11T01:00:43Z</dcterms:modified>
</cp:coreProperties>
</file>