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Alopecia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Universalis    </w:t>
      </w:r>
      <w:r>
        <w:t xml:space="preserve">   Totális    </w:t>
      </w:r>
      <w:r>
        <w:t xml:space="preserve">   Scalp    </w:t>
      </w:r>
      <w:r>
        <w:t xml:space="preserve">   Patches    </w:t>
      </w:r>
      <w:r>
        <w:t xml:space="preserve">   Regrowth    </w:t>
      </w:r>
      <w:r>
        <w:t xml:space="preserve">   Cure    </w:t>
      </w:r>
      <w:r>
        <w:t xml:space="preserve">   Bullying    </w:t>
      </w:r>
      <w:r>
        <w:t xml:space="preserve">   Sad    </w:t>
      </w:r>
      <w:r>
        <w:t xml:space="preserve">   Wigs    </w:t>
      </w:r>
      <w:r>
        <w:t xml:space="preserve">   Dermatologist    </w:t>
      </w:r>
      <w:r>
        <w:t xml:space="preserve">   Topical    </w:t>
      </w:r>
      <w:r>
        <w:t xml:space="preserve">   Shots    </w:t>
      </w:r>
      <w:r>
        <w:t xml:space="preserve">   Alopecia Areata    </w:t>
      </w:r>
      <w:r>
        <w:t xml:space="preserve">   Bald    </w:t>
      </w:r>
      <w:r>
        <w:t xml:space="preserve">   Disorder    </w:t>
      </w:r>
      <w:r>
        <w:t xml:space="preserve">   Autoimmune    </w:t>
      </w:r>
      <w:r>
        <w:t xml:space="preserve">   Hair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Alopecia </dc:title>
  <dcterms:created xsi:type="dcterms:W3CDTF">2021-10-11T01:01:06Z</dcterms:created>
  <dcterms:modified xsi:type="dcterms:W3CDTF">2021-10-11T01:01:06Z</dcterms:modified>
</cp:coreProperties>
</file>