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Alopecia Autoimmune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kids    </w:t>
      </w:r>
      <w:r>
        <w:t xml:space="preserve">   women    </w:t>
      </w:r>
      <w:r>
        <w:t xml:space="preserve">   men    </w:t>
      </w:r>
      <w:r>
        <w:t xml:space="preserve">   body    </w:t>
      </w:r>
      <w:r>
        <w:t xml:space="preserve">   head    </w:t>
      </w:r>
      <w:r>
        <w:t xml:space="preserve">   ryan shazier    </w:t>
      </w:r>
      <w:r>
        <w:t xml:space="preserve">   parcial    </w:t>
      </w:r>
      <w:r>
        <w:t xml:space="preserve">   universalis    </w:t>
      </w:r>
      <w:r>
        <w:t xml:space="preserve">   totalis    </w:t>
      </w:r>
      <w:r>
        <w:t xml:space="preserve">   areata    </w:t>
      </w:r>
      <w:r>
        <w:t xml:space="preserve">   cells    </w:t>
      </w:r>
      <w:r>
        <w:t xml:space="preserve">   hair follicles    </w:t>
      </w:r>
      <w:r>
        <w:t xml:space="preserve">   hair    </w:t>
      </w:r>
      <w:r>
        <w:t xml:space="preserve">   autoimmune    </w:t>
      </w:r>
      <w:r>
        <w:t xml:space="preserve">   baldness    </w:t>
      </w:r>
      <w:r>
        <w:t xml:space="preserve">   hairloss    </w:t>
      </w:r>
      <w:r>
        <w:t xml:space="preserve">   alopecia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Alopecia Autoimmune Disorder</dc:title>
  <dcterms:created xsi:type="dcterms:W3CDTF">2021-10-11T01:01:30Z</dcterms:created>
  <dcterms:modified xsi:type="dcterms:W3CDTF">2021-10-11T01:01:30Z</dcterms:modified>
</cp:coreProperties>
</file>