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Alpaca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stables    </w:t>
      </w:r>
      <w:r>
        <w:t xml:space="preserve">   farm    </w:t>
      </w:r>
      <w:r>
        <w:t xml:space="preserve">   cheshirecountryside    </w:t>
      </w:r>
      <w:r>
        <w:t xml:space="preserve">   guide    </w:t>
      </w:r>
      <w:r>
        <w:t xml:space="preserve">   lead    </w:t>
      </w:r>
      <w:r>
        <w:t xml:space="preserve">   camel    </w:t>
      </w:r>
      <w:r>
        <w:t xml:space="preserve">   adorable    </w:t>
      </w:r>
      <w:r>
        <w:t xml:space="preserve">   southamerica    </w:t>
      </w:r>
      <w:r>
        <w:t xml:space="preserve">   alpcaselfies    </w:t>
      </w:r>
      <w:r>
        <w:t xml:space="preserve">   incas    </w:t>
      </w:r>
      <w:r>
        <w:t xml:space="preserve">   feed    </w:t>
      </w:r>
      <w:r>
        <w:t xml:space="preserve">   alpacabuddy    </w:t>
      </w:r>
      <w:r>
        <w:t xml:space="preserve">   trekking    </w:t>
      </w:r>
      <w:r>
        <w:t xml:space="preserve">   llama    </w:t>
      </w:r>
      <w:r>
        <w:t xml:space="preserve">   alpaca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Alpaca wordsearch</dc:title>
  <dcterms:created xsi:type="dcterms:W3CDTF">2021-10-11T01:01:42Z</dcterms:created>
  <dcterms:modified xsi:type="dcterms:W3CDTF">2021-10-11T01:01:42Z</dcterms:modified>
</cp:coreProperties>
</file>