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Alpacas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teeth    </w:t>
      </w:r>
      <w:r>
        <w:t xml:space="preserve">   soft    </w:t>
      </w:r>
      <w:r>
        <w:t xml:space="preserve">   sire    </w:t>
      </w:r>
      <w:r>
        <w:t xml:space="preserve">   Peru    </w:t>
      </w:r>
      <w:r>
        <w:t xml:space="preserve">   pasture    </w:t>
      </w:r>
      <w:r>
        <w:t xml:space="preserve">   hum    </w:t>
      </w:r>
      <w:r>
        <w:t xml:space="preserve">   suri    </w:t>
      </w:r>
      <w:r>
        <w:t xml:space="preserve">   huacaya    </w:t>
      </w:r>
      <w:r>
        <w:t xml:space="preserve">   grain    </w:t>
      </w:r>
      <w:r>
        <w:t xml:space="preserve">   hay    </w:t>
      </w:r>
      <w:r>
        <w:t xml:space="preserve">   fun    </w:t>
      </w:r>
      <w:r>
        <w:t xml:space="preserve">   fleece    </w:t>
      </w:r>
      <w:r>
        <w:t xml:space="preserve">   fiber    </w:t>
      </w:r>
      <w:r>
        <w:t xml:space="preserve">   farm    </w:t>
      </w:r>
      <w:r>
        <w:t xml:space="preserve">   educational    </w:t>
      </w:r>
      <w:r>
        <w:t xml:space="preserve">   dam    </w:t>
      </w:r>
      <w:r>
        <w:t xml:space="preserve">   cria    </w:t>
      </w:r>
      <w:r>
        <w:t xml:space="preserve">   breeding    </w:t>
      </w:r>
      <w:r>
        <w:t xml:space="preserve">   awards    </w:t>
      </w:r>
      <w:r>
        <w:t xml:space="preserve">   alpaca    </w:t>
      </w:r>
      <w:r>
        <w:t xml:space="preserve">   camelid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Alpacas</dc:title>
  <dcterms:created xsi:type="dcterms:W3CDTF">2021-10-11T01:00:48Z</dcterms:created>
  <dcterms:modified xsi:type="dcterms:W3CDTF">2021-10-11T01:00:48Z</dcterms:modified>
</cp:coreProperties>
</file>