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Alpha Delta Kappa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sister educators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symbol in our trilogy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pearls in badge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Agnes Shipman Robertson, Marie Neal, Marion Southall, and Hattie Poppino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 of plenty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of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Shade of 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 Delta Kappa</dc:title>
  <dcterms:created xsi:type="dcterms:W3CDTF">2021-10-11T01:00:59Z</dcterms:created>
  <dcterms:modified xsi:type="dcterms:W3CDTF">2021-10-11T01:00:59Z</dcterms:modified>
</cp:coreProperties>
</file>