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Alpha Delta "New Creature"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Help    </w:t>
      </w:r>
      <w:r>
        <w:t xml:space="preserve">   Accountability    </w:t>
      </w:r>
      <w:r>
        <w:t xml:space="preserve">   Blessings    </w:t>
      </w:r>
      <w:r>
        <w:t xml:space="preserve">   Obedience    </w:t>
      </w:r>
      <w:r>
        <w:t xml:space="preserve">   Giving    </w:t>
      </w:r>
      <w:r>
        <w:t xml:space="preserve">   Faithful    </w:t>
      </w:r>
      <w:r>
        <w:t xml:space="preserve">   Offering    </w:t>
      </w:r>
      <w:r>
        <w:t xml:space="preserve">   Saved    </w:t>
      </w:r>
      <w:r>
        <w:t xml:space="preserve">   First Fruits    </w:t>
      </w:r>
      <w:r>
        <w:t xml:space="preserve">   Obligation    </w:t>
      </w:r>
      <w:r>
        <w:t xml:space="preserve">   Dues    </w:t>
      </w:r>
      <w:r>
        <w:t xml:space="preserve">   Christian    </w:t>
      </w:r>
      <w:r>
        <w:t xml:space="preserve">   Tithe    </w:t>
      </w:r>
      <w:r>
        <w:t xml:space="preserve">   New Creature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Alpha Delta "New Creature" Word Search!</dc:title>
  <dcterms:created xsi:type="dcterms:W3CDTF">2021-10-11T01:01:35Z</dcterms:created>
  <dcterms:modified xsi:type="dcterms:W3CDTF">2021-10-11T01:01:35Z</dcterms:modified>
</cp:coreProperties>
</file>