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 charter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has the field ready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Principal of Alpha Charter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Alpha newbie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Picks you , brings you lunch and then takes you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Athletic director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handling someone’s transcript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reasons we have a clean campus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Senior class facilitator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Softball 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Overseeing baseball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why we are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you ready for a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Frame of mind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sure to always say 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Counselor &amp; Educational facilitator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 help with a second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 dash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 instructor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charter</dc:title>
  <dcterms:created xsi:type="dcterms:W3CDTF">2021-10-11T01:01:49Z</dcterms:created>
  <dcterms:modified xsi:type="dcterms:W3CDTF">2021-10-11T01:01:49Z</dcterms:modified>
</cp:coreProperties>
</file>