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Alphabet</w:t>
      </w:r>
    </w:p>
    <w:p>
      <w:pPr>
        <w:pStyle w:val="Questions"/>
      </w:pPr>
      <w:r>
        <w:t xml:space="preserve">1. КБООЯЛ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КРАЖО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ЫЁЕНЙЗЛ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АДЕ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РПЧЕХААЕ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СОКААБ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ОМД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НИЫНЦОЖ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ОИЛНМ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ТАСБОУВ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РАБ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ГДО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ЬШЕСТ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МТЕЛЭНЕ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УТОГЙР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НЬЕАПР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НАКИГ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ИМФЬЛ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ТРОУ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ЫЗЯК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ТРОТ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Alphabet</dc:title>
  <dcterms:created xsi:type="dcterms:W3CDTF">2021-10-11T01:01:49Z</dcterms:created>
  <dcterms:modified xsi:type="dcterms:W3CDTF">2021-10-11T01:01:49Z</dcterms:modified>
</cp:coreProperties>
</file>