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Alphabet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zebra    </w:t>
      </w:r>
      <w:r>
        <w:t xml:space="preserve">   yarn    </w:t>
      </w:r>
      <w:r>
        <w:t xml:space="preserve">   quiz    </w:t>
      </w:r>
      <w:r>
        <w:t xml:space="preserve">   rainbow    </w:t>
      </w:r>
      <w:r>
        <w:t xml:space="preserve">   seal    </w:t>
      </w:r>
      <w:r>
        <w:t xml:space="preserve">   train    </w:t>
      </w:r>
      <w:r>
        <w:t xml:space="preserve">   umbrella    </w:t>
      </w:r>
      <w:r>
        <w:t xml:space="preserve">   vase    </w:t>
      </w:r>
      <w:r>
        <w:t xml:space="preserve">   wagon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#3</dc:title>
  <dcterms:created xsi:type="dcterms:W3CDTF">2021-10-11T01:00:46Z</dcterms:created>
  <dcterms:modified xsi:type="dcterms:W3CDTF">2021-10-11T01:00:46Z</dcterms:modified>
</cp:coreProperties>
</file>