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Alphabet Aerobics -Blackalicious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amateurs    </w:t>
      </w:r>
      <w:r>
        <w:t xml:space="preserve">   amazing    </w:t>
      </w:r>
      <w:r>
        <w:t xml:space="preserve">   analytically    </w:t>
      </w:r>
      <w:r>
        <w:t xml:space="preserve">   animate    </w:t>
      </w:r>
      <w:r>
        <w:t xml:space="preserve">   artificial    </w:t>
      </w:r>
      <w:r>
        <w:t xml:space="preserve">   assault    </w:t>
      </w:r>
      <w:r>
        <w:t xml:space="preserve">   barriers    </w:t>
      </w:r>
      <w:r>
        <w:t xml:space="preserve">   basically    </w:t>
      </w:r>
      <w:r>
        <w:t xml:space="preserve">   bomb beat    </w:t>
      </w:r>
      <w:r>
        <w:t xml:space="preserve">   bombarding    </w:t>
      </w:r>
      <w:r>
        <w:t xml:space="preserve">   bounded    </w:t>
      </w:r>
      <w:r>
        <w:t xml:space="preserve">   broken    </w:t>
      </w:r>
      <w:r>
        <w:t xml:space="preserve">   buildings    </w:t>
      </w:r>
      <w:r>
        <w:t xml:space="preserve">   canceling    </w:t>
      </w:r>
      <w:r>
        <w:t xml:space="preserve">   canopies    </w:t>
      </w:r>
      <w:r>
        <w:t xml:space="preserve">   casually    </w:t>
      </w:r>
      <w:r>
        <w:t xml:space="preserve">   casualties    </w:t>
      </w:r>
      <w:r>
        <w:t xml:space="preserve">   catastrophes    </w:t>
      </w:r>
      <w:r>
        <w:t xml:space="preserve">   collapsing    </w:t>
      </w:r>
      <w:r>
        <w:t xml:space="preserve">   create    </w:t>
      </w:r>
      <w:r>
        <w:t xml:space="preserve">   demonstrations    </w:t>
      </w:r>
      <w:r>
        <w:t xml:space="preserve">   detonate    </w:t>
      </w:r>
      <w:r>
        <w:t xml:space="preserve">   editors    </w:t>
      </w:r>
      <w:r>
        <w:t xml:space="preserve">   elevated    </w:t>
      </w:r>
      <w:r>
        <w:t xml:space="preserve">   energetic    </w:t>
      </w:r>
      <w:r>
        <w:t xml:space="preserve">   epileptic    </w:t>
      </w:r>
      <w:r>
        <w:t xml:space="preserve">   episode    </w:t>
      </w:r>
      <w:r>
        <w:t xml:space="preserve">   etiquette    </w:t>
      </w:r>
      <w:r>
        <w:t xml:space="preserve">   fabulous    </w:t>
      </w:r>
      <w:r>
        <w:t xml:space="preserve">   fanatics    </w:t>
      </w:r>
      <w:r>
        <w:t xml:space="preserve">   fantastic    </w:t>
      </w:r>
      <w:r>
        <w:t xml:space="preserve">   feeding    </w:t>
      </w:r>
      <w:r>
        <w:t xml:space="preserve">   flurries    </w:t>
      </w:r>
      <w:r>
        <w:t xml:space="preserve">   furious    </w:t>
      </w:r>
      <w:r>
        <w:t xml:space="preserve">   global    </w:t>
      </w:r>
      <w:r>
        <w:t xml:space="preserve">   glorious    </w:t>
      </w:r>
      <w:r>
        <w:t xml:space="preserve">   goriest    </w:t>
      </w:r>
      <w:r>
        <w:t xml:space="preserve">   historical    </w:t>
      </w:r>
      <w:r>
        <w:t xml:space="preserve">   holocaust    </w:t>
      </w:r>
      <w:r>
        <w:t xml:space="preserve">   homeboy    </w:t>
      </w:r>
      <w:r>
        <w:t xml:space="preserve">   idolize    </w:t>
      </w:r>
      <w:r>
        <w:t xml:space="preserve">   imitators    </w:t>
      </w:r>
      <w:r>
        <w:t xml:space="preserve">   instant    </w:t>
      </w:r>
      <w:r>
        <w:t xml:space="preserve">   intimidate    </w:t>
      </w:r>
      <w:r>
        <w:t xml:space="preserve">   juiced    </w:t>
      </w:r>
      <w:r>
        <w:t xml:space="preserve">   karate    </w:t>
      </w:r>
      <w:r>
        <w:t xml:space="preserve">   kindling    </w:t>
      </w:r>
      <w:r>
        <w:t xml:space="preserve">   kindly    </w:t>
      </w:r>
      <w:r>
        <w:t xml:space="preserve">   kingdom    </w:t>
      </w:r>
      <w:r>
        <w:t xml:space="preserve">   learned    </w:t>
      </w:r>
      <w:r>
        <w:t xml:space="preserve">   livery    </w:t>
      </w:r>
      <w:r>
        <w:t xml:space="preserve">   marvel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Alphabet Aerobics -Blackalicious</dc:title>
  <dcterms:created xsi:type="dcterms:W3CDTF">2021-10-11T01:02:19Z</dcterms:created>
  <dcterms:modified xsi:type="dcterms:W3CDTF">2021-10-11T01:02:19Z</dcterms:modified>
</cp:coreProperties>
</file>