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Alphabet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place where exotic animals are kept in a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fish killed Steve Irwin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Item of clothing Levi's are famous for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bird that likes to place it's head in the sand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large grey animal poached for tusks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Last day of the working week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Preposition. The opposite of 'far'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Capital of Cuba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Special mutant abilities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 acidic sour tasting flavoring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When you are finding something hard to do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British form of Subway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Mr, Mrs, Ms, Dr are examples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Someone who eats to much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 you donate to to help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cold season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place where you can deposit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Main colour of the Chinese flag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borrow money from the bank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Waiting to get on a rollercoaster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leader of a republican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colour of a taxi in New York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Someone who performs in a play or a film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If you are Vegetarian would do you not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piece of land surrounded by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unit of weight in the metric system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Alphabet Quiz</dc:title>
  <dcterms:created xsi:type="dcterms:W3CDTF">2021-10-11T01:02:24Z</dcterms:created>
  <dcterms:modified xsi:type="dcterms:W3CDTF">2021-10-11T01:02:24Z</dcterms:modified>
</cp:coreProperties>
</file>