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Alphabet Soup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Perpendicular    </w:t>
      </w:r>
      <w:r>
        <w:t xml:space="preserve">   Diffraction    </w:t>
      </w:r>
      <w:r>
        <w:t xml:space="preserve">   Dispersion    </w:t>
      </w:r>
      <w:r>
        <w:t xml:space="preserve">   Reflection    </w:t>
      </w:r>
      <w:r>
        <w:t xml:space="preserve">   Refraction    </w:t>
      </w:r>
      <w:r>
        <w:t xml:space="preserve">   Hertz    </w:t>
      </w:r>
      <w:r>
        <w:t xml:space="preserve">   Pitch    </w:t>
      </w:r>
      <w:r>
        <w:t xml:space="preserve">   Sound    </w:t>
      </w:r>
      <w:r>
        <w:t xml:space="preserve">   Ear    </w:t>
      </w:r>
      <w:r>
        <w:t xml:space="preserve">   Frequency    </w:t>
      </w:r>
      <w:r>
        <w:t xml:space="preserve">   Decibel    </w:t>
      </w:r>
      <w:r>
        <w:t xml:space="preserve">   Sonar    </w:t>
      </w:r>
      <w:r>
        <w:t xml:space="preserve">   Amplitude    </w:t>
      </w:r>
      <w:r>
        <w:t xml:space="preserve">   Echolocation    </w:t>
      </w:r>
      <w:r>
        <w:t xml:space="preserve">   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Alphabet Soup</dc:title>
  <dcterms:created xsi:type="dcterms:W3CDTF">2021-10-11T01:00:50Z</dcterms:created>
  <dcterms:modified xsi:type="dcterms:W3CDTF">2021-10-11T01:00:50Z</dcterms:modified>
</cp:coreProperties>
</file>