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Alphabet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 alfabeto    </w:t>
      </w:r>
      <w:r>
        <w:t xml:space="preserve">   zeta    </w:t>
      </w:r>
      <w:r>
        <w:t xml:space="preserve">   i griega    </w:t>
      </w:r>
      <w:r>
        <w:t xml:space="preserve">   equis    </w:t>
      </w:r>
      <w:r>
        <w:t xml:space="preserve">   ve doble    </w:t>
      </w:r>
      <w:r>
        <w:t xml:space="preserve">   uve    </w:t>
      </w:r>
      <w:r>
        <w:t xml:space="preserve">   oo    </w:t>
      </w:r>
      <w:r>
        <w:t xml:space="preserve">   te    </w:t>
      </w:r>
      <w:r>
        <w:t xml:space="preserve">   ese    </w:t>
      </w:r>
      <w:r>
        <w:t xml:space="preserve">   erre    </w:t>
      </w:r>
      <w:r>
        <w:t xml:space="preserve">   ere    </w:t>
      </w:r>
      <w:r>
        <w:t xml:space="preserve">   cu    </w:t>
      </w:r>
      <w:r>
        <w:t xml:space="preserve">   pe    </w:t>
      </w:r>
      <w:r>
        <w:t xml:space="preserve">   oh    </w:t>
      </w:r>
      <w:r>
        <w:t xml:space="preserve">   eñe    </w:t>
      </w:r>
      <w:r>
        <w:t xml:space="preserve">   ene    </w:t>
      </w:r>
      <w:r>
        <w:t xml:space="preserve">   eme    </w:t>
      </w:r>
      <w:r>
        <w:t xml:space="preserve">   elle    </w:t>
      </w:r>
      <w:r>
        <w:t xml:space="preserve">   ele    </w:t>
      </w:r>
      <w:r>
        <w:t xml:space="preserve">   ka    </w:t>
      </w:r>
      <w:r>
        <w:t xml:space="preserve">   jota    </w:t>
      </w:r>
      <w:r>
        <w:t xml:space="preserve">   ee    </w:t>
      </w:r>
      <w:r>
        <w:t xml:space="preserve">   hache    </w:t>
      </w:r>
      <w:r>
        <w:t xml:space="preserve">   ge    </w:t>
      </w:r>
      <w:r>
        <w:t xml:space="preserve">   efe    </w:t>
      </w:r>
      <w:r>
        <w:t xml:space="preserve">   ay    </w:t>
      </w:r>
      <w:r>
        <w:t xml:space="preserve">   de    </w:t>
      </w:r>
      <w:r>
        <w:t xml:space="preserve">   che    </w:t>
      </w:r>
      <w:r>
        <w:t xml:space="preserve">   ce    </w:t>
      </w:r>
      <w:r>
        <w:t xml:space="preserve">   be    </w:t>
      </w:r>
      <w:r>
        <w:t xml:space="preserve">   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 in Spanish</dc:title>
  <dcterms:created xsi:type="dcterms:W3CDTF">2021-10-11T01:01:38Z</dcterms:created>
  <dcterms:modified xsi:type="dcterms:W3CDTF">2021-10-11T01:01:38Z</dcterms:modified>
</cp:coreProperties>
</file>