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Alphabetical Dog Breeds!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Shiba Inu    </w:t>
      </w:r>
      <w:r>
        <w:t xml:space="preserve">   Kyi-Leo    </w:t>
      </w:r>
      <w:r>
        <w:t xml:space="preserve">   Yorkie Poo    </w:t>
      </w:r>
      <w:r>
        <w:t xml:space="preserve">   Xoloitscuintli    </w:t>
      </w:r>
      <w:r>
        <w:t xml:space="preserve">   Whoodle    </w:t>
      </w:r>
      <w:r>
        <w:t xml:space="preserve">   Valley Bulldog    </w:t>
      </w:r>
      <w:r>
        <w:t xml:space="preserve">   Terripoo    </w:t>
      </w:r>
      <w:r>
        <w:t xml:space="preserve">   Shih Tzu    </w:t>
      </w:r>
      <w:r>
        <w:t xml:space="preserve">   Rottweiler    </w:t>
      </w:r>
      <w:r>
        <w:t xml:space="preserve">   Pomeranian    </w:t>
      </w:r>
      <w:r>
        <w:t xml:space="preserve">   Old English Sheepdog    </w:t>
      </w:r>
      <w:r>
        <w:t xml:space="preserve">   Newfoundland    </w:t>
      </w:r>
      <w:r>
        <w:t xml:space="preserve">   Maltipoo    </w:t>
      </w:r>
      <w:r>
        <w:t xml:space="preserve">   Labradoodle    </w:t>
      </w:r>
      <w:r>
        <w:t xml:space="preserve">   King Charles Spaniel    </w:t>
      </w:r>
      <w:r>
        <w:t xml:space="preserve">   Jack-A-Poo    </w:t>
      </w:r>
      <w:r>
        <w:t xml:space="preserve">   Irish Terrier    </w:t>
      </w:r>
      <w:r>
        <w:t xml:space="preserve">   Huskydoodle    </w:t>
      </w:r>
      <w:r>
        <w:t xml:space="preserve">   German Shepherd Dog    </w:t>
      </w:r>
      <w:r>
        <w:t xml:space="preserve">   Frengle    </w:t>
      </w:r>
      <w:r>
        <w:t xml:space="preserve">   English Foxhound    </w:t>
      </w:r>
      <w:r>
        <w:t xml:space="preserve">   Dalmatian    </w:t>
      </w:r>
      <w:r>
        <w:t xml:space="preserve">   Chihuahua    </w:t>
      </w:r>
      <w:r>
        <w:t xml:space="preserve">   Bulldog    </w:t>
      </w:r>
      <w:r>
        <w:t xml:space="preserve">   American Pit Bull Terrier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Alphabetical Dog Breeds!</dc:title>
  <dcterms:created xsi:type="dcterms:W3CDTF">2021-10-11T01:02:05Z</dcterms:created>
  <dcterms:modified xsi:type="dcterms:W3CDTF">2021-10-11T01:02:05Z</dcterms:modified>
</cp:coreProperties>
</file>