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Alphabeto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EHN-yeh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EH-neh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EH-kees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EH-meh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HOH-tah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EH-seh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EH-feh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EH-leh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AH-cheh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kah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EH-reh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DOH-bleh-veh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EH-yeh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Alphabeto</dc:title>
  <dcterms:created xsi:type="dcterms:W3CDTF">2021-10-11T01:01:07Z</dcterms:created>
  <dcterms:modified xsi:type="dcterms:W3CDTF">2021-10-11T01:01:07Z</dcterms:modified>
</cp:coreProperties>
</file>