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Alpine 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Erosion by three or more glaciers will usually produce a sharp mountain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appear as dark lines in the glaciers.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snow comes together and becomes more compressed its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unsorted glacial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valley is a narrow valley with steeply sloped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types of depositional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transportation processes that involve material pushed downhill by the force of the moving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alpine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moving force of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ridge is created between two glaciers.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Alpine Glaciers</dc:title>
  <dcterms:created xsi:type="dcterms:W3CDTF">2021-11-09T03:45:38Z</dcterms:created>
  <dcterms:modified xsi:type="dcterms:W3CDTF">2021-11-09T03:45:38Z</dcterms:modified>
</cp:coreProperties>
</file>