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Alpine environments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Alpine    </w:t>
      </w:r>
      <w:r>
        <w:t xml:space="preserve">   altitude    </w:t>
      </w:r>
      <w:r>
        <w:t xml:space="preserve">   climent    </w:t>
      </w:r>
      <w:r>
        <w:t xml:space="preserve">   cold    </w:t>
      </w:r>
      <w:r>
        <w:t xml:space="preserve">   environments    </w:t>
      </w:r>
      <w:r>
        <w:t xml:space="preserve">   flora    </w:t>
      </w:r>
      <w:r>
        <w:t xml:space="preserve">   fauna    </w:t>
      </w:r>
      <w:r>
        <w:t xml:space="preserve">   geology    </w:t>
      </w:r>
      <w:r>
        <w:t xml:space="preserve">   glaciers    </w:t>
      </w:r>
      <w:r>
        <w:t xml:space="preserve">   ice    </w:t>
      </w:r>
      <w:r>
        <w:t xml:space="preserve">   ski    </w:t>
      </w:r>
      <w:r>
        <w:t xml:space="preserve">   snow    </w:t>
      </w:r>
      <w:r>
        <w:t xml:space="preserve">   snowboarding    </w:t>
      </w:r>
      <w:r>
        <w:t xml:space="preserve">   water    </w:t>
      </w:r>
      <w:r>
        <w:t xml:space="preserve">   weather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Alpine environments</dc:title>
  <dcterms:created xsi:type="dcterms:W3CDTF">2021-10-11T01:00:57Z</dcterms:created>
  <dcterms:modified xsi:type="dcterms:W3CDTF">2021-10-11T01:00:57Z</dcterms:modified>
</cp:coreProperties>
</file>