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Already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Abby    </w:t>
      </w:r>
      <w:r>
        <w:t xml:space="preserve">   Alex    </w:t>
      </w:r>
      <w:r>
        <w:t xml:space="preserve">   Bat    </w:t>
      </w:r>
      <w:r>
        <w:t xml:space="preserve">   Ben    </w:t>
      </w:r>
      <w:r>
        <w:t xml:space="preserve">   Bitten    </w:t>
      </w:r>
      <w:r>
        <w:t xml:space="preserve">   Boy    </w:t>
      </w:r>
      <w:r>
        <w:t xml:space="preserve">   Gun    </w:t>
      </w:r>
      <w:r>
        <w:t xml:space="preserve">   Infection    </w:t>
      </w:r>
      <w:r>
        <w:t xml:space="preserve">   Jake    </w:t>
      </w:r>
      <w:r>
        <w:t xml:space="preserve">   Lucy    </w:t>
      </w:r>
      <w:r>
        <w:t xml:space="preserve">   Medic    </w:t>
      </w:r>
      <w:r>
        <w:t xml:space="preserve">   Nas    </w:t>
      </w:r>
      <w:r>
        <w:t xml:space="preserve">   Oliver    </w:t>
      </w:r>
      <w:r>
        <w:t xml:space="preserve">   Radio    </w:t>
      </w:r>
      <w:r>
        <w:t xml:space="preserve">   Theo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Already Dead</dc:title>
  <dcterms:created xsi:type="dcterms:W3CDTF">2021-10-11T01:01:05Z</dcterms:created>
  <dcterms:modified xsi:type="dcterms:W3CDTF">2021-10-11T01:01:05Z</dcterms:modified>
</cp:coreProperties>
</file>