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Alsabrook's Class 18/19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summer break    </w:t>
      </w:r>
      <w:r>
        <w:t xml:space="preserve">   chromebooks    </w:t>
      </w:r>
      <w:r>
        <w:t xml:space="preserve">   Guppies    </w:t>
      </w:r>
      <w:r>
        <w:t xml:space="preserve">   Upside-down catfish    </w:t>
      </w:r>
      <w:r>
        <w:t xml:space="preserve">   Goldie    </w:t>
      </w:r>
      <w:r>
        <w:t xml:space="preserve">   Aquarium    </w:t>
      </w:r>
      <w:r>
        <w:t xml:space="preserve">   Jada    </w:t>
      </w:r>
      <w:r>
        <w:t xml:space="preserve">   Dakota    </w:t>
      </w:r>
      <w:r>
        <w:t xml:space="preserve">   Cristian    </w:t>
      </w:r>
      <w:r>
        <w:t xml:space="preserve">   Nathaniel    </w:t>
      </w:r>
      <w:r>
        <w:t xml:space="preserve">   Collin    </w:t>
      </w:r>
      <w:r>
        <w:t xml:space="preserve">   Lawson    </w:t>
      </w:r>
      <w:r>
        <w:t xml:space="preserve">   Rosalie    </w:t>
      </w:r>
      <w:r>
        <w:t xml:space="preserve">   Bella    </w:t>
      </w:r>
      <w:r>
        <w:t xml:space="preserve">   Reanna    </w:t>
      </w:r>
      <w:r>
        <w:t xml:space="preserve">   Bentley    </w:t>
      </w:r>
      <w:r>
        <w:t xml:space="preserve">   Alejandro    </w:t>
      </w:r>
      <w:r>
        <w:t xml:space="preserve">   Bryson    </w:t>
      </w:r>
      <w:r>
        <w:t xml:space="preserve">   Rayleigh    </w:t>
      </w:r>
      <w:r>
        <w:t xml:space="preserve">   Kimberlee    </w:t>
      </w:r>
      <w:r>
        <w:t xml:space="preserve">   Chrisalyn    </w:t>
      </w:r>
      <w:r>
        <w:t xml:space="preserve">   Addison    </w:t>
      </w:r>
      <w:r>
        <w:t xml:space="preserve">   Zoey    </w:t>
      </w:r>
      <w:r>
        <w:t xml:space="preserve">   Cor'Derrius    </w:t>
      </w:r>
      <w:r>
        <w:t xml:space="preserve">   Kaylee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Alsabrook's Class 18/19</dc:title>
  <dcterms:created xsi:type="dcterms:W3CDTF">2021-10-11T01:02:00Z</dcterms:created>
  <dcterms:modified xsi:type="dcterms:W3CDTF">2021-10-11T01:02:00Z</dcterms:modified>
</cp:coreProperties>
</file>