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Alta View Stake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Love    </w:t>
      </w:r>
      <w:r>
        <w:t xml:space="preserve">   Repentance    </w:t>
      </w:r>
      <w:r>
        <w:t xml:space="preserve">   New Testament    </w:t>
      </w:r>
      <w:r>
        <w:t xml:space="preserve">   Book of Mormon    </w:t>
      </w:r>
      <w:r>
        <w:t xml:space="preserve">   Friend    </w:t>
      </w:r>
      <w:r>
        <w:t xml:space="preserve">   Believe    </w:t>
      </w:r>
      <w:r>
        <w:t xml:space="preserve">   Missionary    </w:t>
      </w:r>
      <w:r>
        <w:t xml:space="preserve">   Bishop    </w:t>
      </w:r>
      <w:r>
        <w:t xml:space="preserve">   Come Follow Me    </w:t>
      </w:r>
      <w:r>
        <w:t xml:space="preserve">   Happy    </w:t>
      </w:r>
      <w:r>
        <w:t xml:space="preserve">   Primary    </w:t>
      </w:r>
      <w:r>
        <w:t xml:space="preserve">   Sunridge Ward    </w:t>
      </w:r>
      <w:r>
        <w:t xml:space="preserve">   Mesa Park Ward    </w:t>
      </w:r>
      <w:r>
        <w:t xml:space="preserve">   Silver Mesa Ward    </w:t>
      </w:r>
      <w:r>
        <w:t xml:space="preserve">   Cameo Ward    </w:t>
      </w:r>
      <w:r>
        <w:t xml:space="preserve">   Alta View Ward    </w:t>
      </w:r>
      <w:r>
        <w:t xml:space="preserve">   Alta View Stake Conference    </w:t>
      </w:r>
      <w:r>
        <w:t xml:space="preserve">   Church    </w:t>
      </w:r>
      <w:r>
        <w:t xml:space="preserve">   Atonement    </w:t>
      </w:r>
      <w:r>
        <w:t xml:space="preserve">   Easter    </w:t>
      </w:r>
      <w:r>
        <w:t xml:space="preserve">   Jesus    </w:t>
      </w:r>
      <w:r>
        <w:t xml:space="preserve">   Prophet    </w:t>
      </w:r>
      <w:r>
        <w:t xml:space="preserve">   Elder Dunn    </w:t>
      </w:r>
      <w:r>
        <w:t xml:space="preserve">   President Poulsen    </w:t>
      </w:r>
      <w:r>
        <w:t xml:space="preserve">   President Zackrison    </w:t>
      </w:r>
      <w:r>
        <w:t xml:space="preserve">   President Richardson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View Stake Conference</dc:title>
  <dcterms:created xsi:type="dcterms:W3CDTF">2021-10-11T01:01:57Z</dcterms:created>
  <dcterms:modified xsi:type="dcterms:W3CDTF">2021-10-11T01:01:57Z</dcterms:modified>
</cp:coreProperties>
</file>