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Altar Server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alb    </w:t>
      </w:r>
      <w:r>
        <w:t xml:space="preserve">   ambo    </w:t>
      </w:r>
      <w:r>
        <w:t xml:space="preserve">   altar    </w:t>
      </w:r>
      <w:r>
        <w:t xml:space="preserve">   bells    </w:t>
      </w:r>
      <w:r>
        <w:t xml:space="preserve">   blood    </w:t>
      </w:r>
      <w:r>
        <w:t xml:space="preserve">   body     </w:t>
      </w:r>
      <w:r>
        <w:t xml:space="preserve">   candles    </w:t>
      </w:r>
      <w:r>
        <w:t xml:space="preserve">   chalice    </w:t>
      </w:r>
      <w:r>
        <w:t xml:space="preserve">   ciborium    </w:t>
      </w:r>
      <w:r>
        <w:t xml:space="preserve">   corporal    </w:t>
      </w:r>
      <w:r>
        <w:t xml:space="preserve">   credence    </w:t>
      </w:r>
      <w:r>
        <w:t xml:space="preserve">   crucifix    </w:t>
      </w:r>
      <w:r>
        <w:t xml:space="preserve">   cruet    </w:t>
      </w:r>
      <w:r>
        <w:t xml:space="preserve">   genuflect    </w:t>
      </w:r>
      <w:r>
        <w:t xml:space="preserve">   host    </w:t>
      </w:r>
      <w:r>
        <w:t xml:space="preserve">   incense    </w:t>
      </w:r>
      <w:r>
        <w:t xml:space="preserve">   lavabo    </w:t>
      </w:r>
      <w:r>
        <w:t xml:space="preserve">   pall    </w:t>
      </w:r>
      <w:r>
        <w:t xml:space="preserve">   paten    </w:t>
      </w:r>
      <w:r>
        <w:t xml:space="preserve">   procession    </w:t>
      </w:r>
      <w:r>
        <w:t xml:space="preserve">   purificator    </w:t>
      </w:r>
      <w:r>
        <w:t xml:space="preserve">   sacristy    </w:t>
      </w:r>
      <w:r>
        <w:t xml:space="preserve">   sanctuary    </w:t>
      </w:r>
      <w:r>
        <w:t xml:space="preserve">   server    </w:t>
      </w:r>
      <w:r>
        <w:t xml:space="preserve">   tabernacle    </w:t>
      </w:r>
      <w:r>
        <w:t xml:space="preserve">   thurifer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Altar Server</dc:title>
  <dcterms:created xsi:type="dcterms:W3CDTF">2021-10-11T01:00:40Z</dcterms:created>
  <dcterms:modified xsi:type="dcterms:W3CDTF">2021-10-11T01:00:40Z</dcterms:modified>
</cp:coreProperties>
</file>