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Altar Serving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Charism    </w:t>
      </w:r>
      <w:r>
        <w:t xml:space="preserve">   Breaking of the Bread    </w:t>
      </w:r>
      <w:r>
        <w:t xml:space="preserve">   Blessed Sacrament    </w:t>
      </w:r>
      <w:r>
        <w:t xml:space="preserve">   Book of Gospels    </w:t>
      </w:r>
      <w:r>
        <w:t xml:space="preserve">   Aspergillum    </w:t>
      </w:r>
      <w:r>
        <w:t xml:space="preserve">   wine    </w:t>
      </w:r>
      <w:r>
        <w:t xml:space="preserve">   bread    </w:t>
      </w:r>
      <w:r>
        <w:t xml:space="preserve">   Holy Spirit    </w:t>
      </w:r>
      <w:r>
        <w:t xml:space="preserve">   episcopal    </w:t>
      </w:r>
      <w:r>
        <w:t xml:space="preserve">   chalice    </w:t>
      </w:r>
      <w:r>
        <w:t xml:space="preserve">   tabernacle    </w:t>
      </w:r>
      <w:r>
        <w:t xml:space="preserve">   Jesus    </w:t>
      </w:r>
      <w:r>
        <w:t xml:space="preserve">   christ    </w:t>
      </w:r>
      <w:r>
        <w:t xml:space="preserve">   credence table    </w:t>
      </w:r>
      <w:r>
        <w:t xml:space="preserve">   altar    </w:t>
      </w:r>
      <w:r>
        <w:t xml:space="preserve">   ambo    </w:t>
      </w:r>
      <w:r>
        <w:t xml:space="preserve">   miter    </w:t>
      </w:r>
      <w:r>
        <w:t xml:space="preserve">   cope    </w:t>
      </w:r>
      <w:r>
        <w:t xml:space="preserve">   cross    </w:t>
      </w:r>
      <w:r>
        <w:t xml:space="preserve">   deacon    </w:t>
      </w:r>
      <w:r>
        <w:t xml:space="preserve">   priest    </w:t>
      </w:r>
      <w:r>
        <w:t xml:space="preserve">   eucharist    </w:t>
      </w:r>
      <w:r>
        <w:t xml:space="preserve">   communion    </w:t>
      </w:r>
      <w:r>
        <w:t xml:space="preserve">   candle    </w:t>
      </w:r>
      <w:r>
        <w:t xml:space="preserve">   alb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Altar Serving Terminology</dc:title>
  <dcterms:created xsi:type="dcterms:W3CDTF">2021-10-11T01:01:35Z</dcterms:created>
  <dcterms:modified xsi:type="dcterms:W3CDTF">2021-10-11T01:01:35Z</dcterms:modified>
</cp:coreProperties>
</file>