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Altaration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Bored with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Powered by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 of the 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More than meets the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Mass is not just a _____ or party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 are here for a reason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Mass is a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Of the father, the son &amp; the holy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The_____ behind the whats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Heaven collides with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Look beyond what you can 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open hand _____ a blessing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we come to know 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is a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_____ plan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Mass begins when the _____ prays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 revealed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and wine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 commandments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day of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_____ he has given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 is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Altaration</dc:title>
  <dcterms:created xsi:type="dcterms:W3CDTF">2021-10-11T01:01:03Z</dcterms:created>
  <dcterms:modified xsi:type="dcterms:W3CDTF">2021-10-11T01:01:03Z</dcterms:modified>
</cp:coreProperties>
</file>