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Altered Immunity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offer greatest protection against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the body recognizes foreign substances and neutralizes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 lymphocytes activate other cells of the immune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Cytotoxic T lymphocytes are the primary cells involved in _________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happens when the body cannot recognize "self" from "nonself".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"antigen presenting"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produced and differentiated in the central organs of the lymphatic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non-specific cells circulate until destroying a threatening cell they come into contact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rapidly respond to bacterial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Basophils and ____ cells work to establish an allergic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T lymphocytes limit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given to a person to stimulate immunity through exposure to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T lymphocytes destroy antigen carrying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These develop in the bone marrow.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induces a state of sensitivity or an immune response.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immunity is specific and has a memory of antigens.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immune response is the body's  _____ line of defense.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happens when there is an immune response due to the presense of cells from another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essential components of humoral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 lymphocytes bind with an antigen, they diferentiate into plasma cells and produce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immunity is a rapid, first responder.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common antigens that are usually harmless.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mature and fully differentiate in the 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Due to the action of _______ cells the body has a much more rapid response when re-exposed to the same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lymphatic system _____ antigens captured by the cells of the immune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Altered Immunity </dc:title>
  <dcterms:created xsi:type="dcterms:W3CDTF">2021-10-11T01:00:42Z</dcterms:created>
  <dcterms:modified xsi:type="dcterms:W3CDTF">2021-10-11T01:00:42Z</dcterms:modified>
</cp:coreProperties>
</file>