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Altered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Episodes of extreme fright/arousal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mentally think you need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Overwhelming desire to use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Hallucinogen that changes perceptions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the interacts with your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Stimulant that has a positive effect on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Effect influenced by body weight, amount, and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wake up and not be able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 that increases alertness and increase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Momentarily stop breathing while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Sudden unwarned sleep attack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that depress the function of bodily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that lead to personality disturbance and lack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Performing actions while 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Perceptions that have no direct external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body cannot function without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Insufficient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the cause pain reduction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sleep where you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 that augments sensory experience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Altered State</dc:title>
  <dcterms:created xsi:type="dcterms:W3CDTF">2021-10-11T01:01:53Z</dcterms:created>
  <dcterms:modified xsi:type="dcterms:W3CDTF">2021-10-11T01:01:53Z</dcterms:modified>
</cp:coreProperties>
</file>