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Alternate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__________ who's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plan how you will make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eat on a hot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drink made from squeezed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that uses two needles and a ball of wool.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your leg that bends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of cutlery you use with a fork when you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old man statue people have in their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breakfast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Alternate Spellings</dc:title>
  <dcterms:created xsi:type="dcterms:W3CDTF">2021-10-10T23:43:17Z</dcterms:created>
  <dcterms:modified xsi:type="dcterms:W3CDTF">2021-10-10T23:43:17Z</dcterms:modified>
</cp:coreProperties>
</file>