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Alternative Book Report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Alex and Linda in middle school or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Alex build Linda to make her feel more comfortable?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Alex have to do in order to be turned back to his normal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the girl that Alex falls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people in Alex's school used to see him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 is always very kind to everyone.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Alex first show himself in public since he became a beast?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house does Alex choose to live in after becoming a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was the flower that Alex gave 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Alex give Linda at their school dance?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Kendra the whole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Alex and Linda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Linda had a crush on Alex before he was turned into a beast.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Linda's dad was very mean to her.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disability does Alex's tutor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Alexs tutor's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name of the witch that's turns Alex into a beast?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Linda was very talkative when she first moved in with Alex.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Kendra turn Alex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Book Report Crossword </dc:title>
  <dcterms:created xsi:type="dcterms:W3CDTF">2021-10-11T01:01:01Z</dcterms:created>
  <dcterms:modified xsi:type="dcterms:W3CDTF">2021-10-11T01:01:01Z</dcterms:modified>
</cp:coreProperties>
</file>