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Dispute Resolution</w:t>
      </w:r>
    </w:p>
    <w:p>
      <w:pPr>
        <w:pStyle w:val="Questions"/>
      </w:pPr>
      <w:r>
        <w:t xml:space="preserve">1. NOAIATRBTIR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IGINTAIOTL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OMEDTAIIN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LLAOSNWET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TCCLNIOF LWEEH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CTCIRIMSI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NDNIESSEFEVSE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MOPETCTN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TLCFONIC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ILENAEDCASTO-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Dispute Resolution</dc:title>
  <dcterms:created xsi:type="dcterms:W3CDTF">2021-10-11T01:02:11Z</dcterms:created>
  <dcterms:modified xsi:type="dcterms:W3CDTF">2021-10-11T01:02:11Z</dcterms:modified>
</cp:coreProperties>
</file>