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achieved    </w:t>
      </w:r>
      <w:r>
        <w:t xml:space="preserve">   alternative    </w:t>
      </w:r>
      <w:r>
        <w:t xml:space="preserve">   assessment    </w:t>
      </w:r>
      <w:r>
        <w:t xml:space="preserve">   assignment    </w:t>
      </w:r>
      <w:r>
        <w:t xml:space="preserve">   confidence    </w:t>
      </w:r>
      <w:r>
        <w:t xml:space="preserve">   essay    </w:t>
      </w:r>
      <w:r>
        <w:t xml:space="preserve">   games    </w:t>
      </w:r>
      <w:r>
        <w:t xml:space="preserve">   goals    </w:t>
      </w:r>
      <w:r>
        <w:t xml:space="preserve">   happy    </w:t>
      </w:r>
      <w:r>
        <w:t xml:space="preserve">   homework    </w:t>
      </w:r>
      <w:r>
        <w:t xml:space="preserve">   plane    </w:t>
      </w:r>
      <w:r>
        <w:t xml:space="preserve">   procedure    </w:t>
      </w:r>
      <w:r>
        <w:t xml:space="preserve">   produce    </w:t>
      </w:r>
      <w:r>
        <w:t xml:space="preserve">   promote    </w:t>
      </w:r>
      <w:r>
        <w:t xml:space="preserve">   sad    </w:t>
      </w:r>
      <w:r>
        <w:t xml:space="preserve">   self-esteem    </w:t>
      </w:r>
      <w:r>
        <w:t xml:space="preserve">   setting    </w:t>
      </w:r>
      <w:r>
        <w:t xml:space="preserve">   started    </w:t>
      </w:r>
      <w:r>
        <w:t xml:space="preserve">   timeframe    </w:t>
      </w:r>
      <w:r>
        <w:t xml:space="preserve">   timeframed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Education</dc:title>
  <dcterms:created xsi:type="dcterms:W3CDTF">2021-10-11T01:01:09Z</dcterms:created>
  <dcterms:modified xsi:type="dcterms:W3CDTF">2021-10-11T01:01:09Z</dcterms:modified>
</cp:coreProperties>
</file>